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Comparação entre Metodologias Tradicionais e Ágeis: Impactos e Benefícios para o Desenvolvimento de Software</w:t>
      </w:r>
    </w:p>
    <w:p>
      <w:pPr>
        <w:pStyle w:val="Heading2"/>
      </w:pPr>
      <w:r>
        <w:t>Resumo</w:t>
      </w:r>
    </w:p>
    <w:p>
      <w:r>
        <w:t>Este artigo técnico-científico explora as diferenças entre as metodologias de gerenciamento de projetos tradicionais e ágeis, discutindo as vantagens e desvantagens de cada abordagem e destacando situações em que cada técnica é preferencial. A metodologia tradicional, com abordagem sequencial, é comparada à metodologia ágil, caracterizada pela flexibilidade e adaptação contínua. O estudo considera estudos de caso e revisão de literatura sobre a aplicabilidade das metodologias, sugerindo melhores práticas de aplicação conforme o contexto do projeto.</w:t>
      </w:r>
    </w:p>
    <w:p>
      <w:pPr>
        <w:pStyle w:val="Heading2"/>
      </w:pPr>
      <w:r>
        <w:t>Palavras-chave</w:t>
      </w:r>
    </w:p>
    <w:p>
      <w:r>
        <w:t>Gerenciamento de Projetos. Metodologia Tradicional. Metodologia Ágil. Comparação.</w:t>
      </w:r>
    </w:p>
    <w:p>
      <w:pPr>
        <w:pStyle w:val="Heading2"/>
      </w:pPr>
      <w:r>
        <w:t>Abstract</w:t>
      </w:r>
    </w:p>
    <w:p>
      <w:r>
        <w:t>This technical-scientific article explores the differences between traditional and agile project management methodologies, discussing the advantages and disadvantages of each approach and highlighting situations in which each technique is preferable. The traditional methodology, with a sequential approach, is compared to the agile methodology, characterized by continuous adaptation and flexibility. The study considers case studies and literature review on methodology applicability, suggesting best practices depending on project context.</w:t>
      </w:r>
    </w:p>
    <w:p>
      <w:pPr>
        <w:pStyle w:val="Heading2"/>
      </w:pPr>
      <w:r>
        <w:t>Keywords</w:t>
      </w:r>
    </w:p>
    <w:p>
      <w:r>
        <w:t>Project Management. Traditional Methodology. Agile Methodology. Comparison.</w:t>
      </w:r>
    </w:p>
    <w:p>
      <w:pPr>
        <w:pStyle w:val="Heading2"/>
      </w:pPr>
      <w:r>
        <w:t>Introdução</w:t>
      </w:r>
    </w:p>
    <w:p>
      <w:r>
        <w:t>O gerenciamento de projetos é uma prática essencial para o sucesso de organizações em diversos setores. Com a evolução das necessidades de mercado, surgiram diferentes abordagens de gerenciamento, das quais as mais notáveis são as metodologias tradicionais e ágeis. Este artigo tem como objetivo explorar as diferenças entre essas metodologias, suas vantagens e desvantagens, e definir em que contextos cada uma é mais eficaz.</w:t>
      </w:r>
    </w:p>
    <w:p>
      <w:pPr>
        <w:pStyle w:val="Heading2"/>
      </w:pPr>
      <w:r>
        <w:t>1. Metodologia Tradicional</w:t>
      </w:r>
    </w:p>
    <w:p>
      <w:r>
        <w:t>A metodologia tradicional, também conhecida como abordagem em cascata ou waterfall, caracteriza-se por uma sequência linear de fases que incluem planejamento, execução e monitoramento. Essa abordagem é altamente estruturada, com um planejamento detalhado no início do projeto, o que proporciona maior controle sobre o escopo e cronograma, mas pode limitar a flexibilidade em ambientes dinâmicos.</w:t>
      </w:r>
    </w:p>
    <w:p>
      <w:pPr>
        <w:pStyle w:val="Heading2"/>
      </w:pPr>
      <w:r>
        <w:t>2. Metodologia Ágil</w:t>
      </w:r>
    </w:p>
    <w:p>
      <w:r>
        <w:t>A metodologia ágil, por outro lado, é baseada em ciclos de desenvolvimento curtos, chamados sprints, que permitem ajustes constantes ao longo do processo de desenvolvimento. É particularmente eficaz em projetos que requerem adaptação rápida às mudanças e uma colaboração constante entre as equipes e stakeholders. Entre as metodologias ágeis mais comuns estão Scrum e Kanban.</w:t>
      </w:r>
    </w:p>
    <w:p>
      <w:pPr>
        <w:pStyle w:val="Heading2"/>
      </w:pPr>
      <w:r>
        <w:t>3. Comparação entre as Metodologias</w:t>
      </w:r>
    </w:p>
    <w:p>
      <w:r>
        <w:t>A comparação entre as metodologias tradicional e ágil destaca que a abordagem tradicional é ideal para projetos com requisitos bem definidos e um ambiente estável, enquanto a metodologia ágil é mais indicada para projetos que exigem flexibilidade e iteração contínua. A seguir, serão discutidas as principais vantagens e desvantagens de cada metodologia.</w:t>
      </w:r>
    </w:p>
    <w:p>
      <w:pPr>
        <w:pStyle w:val="Heading2"/>
      </w:pPr>
      <w:r>
        <w:t>4. Vantagens e Desvantagens</w:t>
      </w:r>
    </w:p>
    <w:p>
      <w:r>
        <w:t>A metodologia tradicional oferece vantagens como maior controle e previsibilidade, mas tem desvantagens como dificuldade em responder a mudanças inesperadas. A metodologia ágil, em contraste, oferece alta adaptabilidade e foco no cliente, porém pode apresentar desafios em termos de controle e documentação.</w:t>
      </w:r>
    </w:p>
    <w:p>
      <w:pPr>
        <w:pStyle w:val="Heading2"/>
      </w:pPr>
      <w:r>
        <w:t>Considerações Finais</w:t>
      </w:r>
    </w:p>
    <w:p>
      <w:r>
        <w:t>Ambas as metodologias possuem características únicas que atendem a diferentes tipos de projetos. A escolha entre a abordagem tradicional e a ágil depende do contexto do projeto, dos requisitos e das expectativas do cliente. Compreender as particularidades de cada metodologia permite uma aplicação mais estratégica e eficaz das práticas de gerenciamento, contribuindo para o sucesso dos projetos e a satisfação dos stakeholders.</w:t>
      </w:r>
    </w:p>
    <w:p>
      <w:pPr>
        <w:pStyle w:val="Heading2"/>
      </w:pPr>
      <w:r>
        <w:t>Referências</w:t>
      </w:r>
    </w:p>
    <w:p>
      <w:r>
        <w:t>PMI. Um Guia do Conhecimento em Gerenciamento de Projetos (Guia PMBOK®). 6ª ed. Project Management Institute, 2017.</w:t>
        <w:br/>
        <w:t>BECK, K.; et al. Manifesto for Agile Software Development. 2001. Disponível em: https://agilemanifesto.org/. Acesso em: 01 nov. 2024.</w:t>
        <w:br/>
        <w:t>HIGHSMITH, J.; COCKBURN, A. Agile Software Development: The Business of Innovation. IEEE Computer, v.34, n.9, p.120-122, 2001.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